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</w:pPr>
      <w:r>
        <w:rPr>
          <w:rFonts w:ascii="Times New Roman" w:eastAsia="Times New Roman" w:hAnsi="Times New Roman" w:cs="Times New Roman"/>
        </w:rPr>
        <w:t>Дело № 5-</w:t>
      </w:r>
      <w:r>
        <w:rPr>
          <w:rFonts w:ascii="Times New Roman" w:eastAsia="Times New Roman" w:hAnsi="Times New Roman" w:cs="Times New Roman"/>
        </w:rPr>
        <w:t>1108</w:t>
      </w:r>
      <w:r>
        <w:rPr>
          <w:rFonts w:ascii="Times New Roman" w:eastAsia="Times New Roman" w:hAnsi="Times New Roman" w:cs="Times New Roman"/>
        </w:rPr>
        <w:t>-2612/2025</w:t>
      </w:r>
    </w:p>
    <w:p>
      <w:pPr>
        <w:spacing w:before="0" w:after="0"/>
        <w:ind w:firstLine="567"/>
        <w:jc w:val="right"/>
      </w:pPr>
      <w:r>
        <w:rPr>
          <w:rFonts w:ascii="Times New Roman" w:eastAsia="Times New Roman" w:hAnsi="Times New Roman" w:cs="Times New Roman"/>
        </w:rPr>
        <w:t>86</w:t>
      </w:r>
      <w:r>
        <w:rPr>
          <w:rFonts w:ascii="Times New Roman" w:eastAsia="Times New Roman" w:hAnsi="Times New Roman" w:cs="Times New Roman"/>
        </w:rPr>
        <w:t>MS</w:t>
      </w:r>
      <w:r>
        <w:rPr>
          <w:rFonts w:ascii="Times New Roman" w:eastAsia="Times New Roman" w:hAnsi="Times New Roman" w:cs="Times New Roman"/>
        </w:rPr>
        <w:t>0067-01-2025-004911-59</w:t>
      </w:r>
    </w:p>
    <w:p>
      <w:pPr>
        <w:spacing w:before="0" w:after="0"/>
        <w:ind w:right="43" w:firstLine="567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ind w:right="43" w:firstLine="567"/>
        <w:jc w:val="both"/>
      </w:pPr>
      <w:r>
        <w:rPr>
          <w:rFonts w:ascii="Times New Roman" w:eastAsia="Times New Roman" w:hAnsi="Times New Roman" w:cs="Times New Roman"/>
        </w:rPr>
        <w:t>06 августа</w:t>
      </w:r>
      <w:r>
        <w:rPr>
          <w:rFonts w:ascii="Times New Roman" w:eastAsia="Times New Roman" w:hAnsi="Times New Roman" w:cs="Times New Roman"/>
        </w:rPr>
        <w:t xml:space="preserve"> 202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           </w:t>
      </w: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 xml:space="preserve">        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город Сургут</w:t>
      </w:r>
    </w:p>
    <w:p>
      <w:pPr>
        <w:spacing w:before="0" w:after="0"/>
        <w:ind w:right="43" w:firstLine="567"/>
        <w:jc w:val="both"/>
      </w:pPr>
    </w:p>
    <w:p>
      <w:pPr>
        <w:spacing w:before="0" w:after="0"/>
        <w:ind w:right="43" w:firstLine="567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 12 Сургутского судебного района города окружного значения Сургут Ханты-Мансийского автоно</w:t>
      </w:r>
      <w:r>
        <w:rPr>
          <w:rFonts w:ascii="Times New Roman" w:eastAsia="Times New Roman" w:hAnsi="Times New Roman" w:cs="Times New Roman"/>
        </w:rPr>
        <w:t>много округа – Югры Думлер Г.П.</w:t>
      </w:r>
      <w:r>
        <w:rPr>
          <w:rFonts w:ascii="Times New Roman" w:eastAsia="Times New Roman" w:hAnsi="Times New Roman" w:cs="Times New Roman"/>
        </w:rPr>
        <w:t>, находящ</w:t>
      </w:r>
      <w:r>
        <w:rPr>
          <w:rFonts w:ascii="Times New Roman" w:eastAsia="Times New Roman" w:hAnsi="Times New Roman" w:cs="Times New Roman"/>
        </w:rPr>
        <w:t>ая</w:t>
      </w:r>
      <w:r>
        <w:rPr>
          <w:rFonts w:ascii="Times New Roman" w:eastAsia="Times New Roman" w:hAnsi="Times New Roman" w:cs="Times New Roman"/>
        </w:rPr>
        <w:t xml:space="preserve">ся по адресу: г. Сургут, ул. Гагарина, 9, </w:t>
      </w:r>
      <w:r>
        <w:rPr>
          <w:rFonts w:ascii="Times New Roman" w:eastAsia="Times New Roman" w:hAnsi="Times New Roman" w:cs="Times New Roman"/>
        </w:rPr>
        <w:t>каб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402,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рассмотрев материалы дела об административном правонарушении, предусмотренном ч.2 </w:t>
      </w:r>
      <w:r>
        <w:rPr>
          <w:rFonts w:ascii="Times New Roman" w:eastAsia="Times New Roman" w:hAnsi="Times New Roman" w:cs="Times New Roman"/>
        </w:rPr>
        <w:t>ст.17.3</w:t>
      </w:r>
      <w:r>
        <w:rPr>
          <w:rFonts w:ascii="Times New Roman" w:eastAsia="Times New Roman" w:hAnsi="Times New Roman" w:cs="Times New Roman"/>
        </w:rPr>
        <w:t xml:space="preserve"> КоАП РФ, в отношении</w:t>
      </w:r>
    </w:p>
    <w:p>
      <w:pPr>
        <w:spacing w:before="0" w:after="0"/>
        <w:ind w:right="43" w:firstLine="567"/>
        <w:jc w:val="both"/>
      </w:pPr>
      <w:r>
        <w:rPr>
          <w:rFonts w:ascii="Times New Roman" w:eastAsia="Times New Roman" w:hAnsi="Times New Roman" w:cs="Times New Roman"/>
        </w:rPr>
        <w:t>Баранцева</w:t>
      </w:r>
      <w:r>
        <w:rPr>
          <w:rFonts w:ascii="Times New Roman" w:eastAsia="Times New Roman" w:hAnsi="Times New Roman" w:cs="Times New Roman"/>
        </w:rPr>
        <w:t xml:space="preserve"> Сергея Александровича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30rplc-9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 рожде</w:t>
      </w:r>
      <w:r>
        <w:rPr>
          <w:rFonts w:ascii="Times New Roman" w:eastAsia="Times New Roman" w:hAnsi="Times New Roman" w:cs="Times New Roman"/>
        </w:rPr>
        <w:t>ния, уроженца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34rplc-11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гражданина</w:t>
      </w:r>
      <w:r>
        <w:rPr>
          <w:rFonts w:ascii="Times New Roman" w:eastAsia="Times New Roman" w:hAnsi="Times New Roman" w:cs="Times New Roman"/>
        </w:rPr>
        <w:t xml:space="preserve"> Р</w:t>
      </w:r>
      <w:r>
        <w:rPr>
          <w:rFonts w:ascii="Times New Roman" w:eastAsia="Times New Roman" w:hAnsi="Times New Roman" w:cs="Times New Roman"/>
        </w:rPr>
        <w:t xml:space="preserve">оссии, </w:t>
      </w:r>
      <w:r>
        <w:rPr>
          <w:rFonts w:ascii="Times New Roman" w:eastAsia="Times New Roman" w:hAnsi="Times New Roman" w:cs="Times New Roman"/>
        </w:rPr>
        <w:t xml:space="preserve">проживающего </w:t>
      </w:r>
      <w:r>
        <w:rPr>
          <w:rFonts w:ascii="Times New Roman" w:eastAsia="Times New Roman" w:hAnsi="Times New Roman" w:cs="Times New Roman"/>
        </w:rPr>
        <w:t xml:space="preserve">по адресу: </w:t>
      </w:r>
      <w:r>
        <w:rPr>
          <w:rStyle w:val="cat-UserDefinedgrp-35rplc-12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паспорт </w:t>
      </w:r>
      <w:r>
        <w:rPr>
          <w:rStyle w:val="cat-UserDefinedgrp-36rplc-16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</w:t>
      </w:r>
    </w:p>
    <w:p>
      <w:pPr>
        <w:spacing w:before="0" w:after="0"/>
        <w:ind w:right="43" w:firstLine="567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ind w:right="43" w:firstLine="567"/>
        <w:jc w:val="both"/>
      </w:pPr>
      <w:r>
        <w:rPr>
          <w:rFonts w:ascii="Times New Roman" w:eastAsia="Times New Roman" w:hAnsi="Times New Roman" w:cs="Times New Roman"/>
        </w:rPr>
        <w:t>21.07.2025</w:t>
      </w:r>
      <w:r>
        <w:rPr>
          <w:rFonts w:ascii="Times New Roman" w:eastAsia="Times New Roman" w:hAnsi="Times New Roman" w:cs="Times New Roman"/>
        </w:rPr>
        <w:t xml:space="preserve"> г. в </w:t>
      </w:r>
      <w:r>
        <w:rPr>
          <w:rFonts w:ascii="Times New Roman" w:eastAsia="Times New Roman" w:hAnsi="Times New Roman" w:cs="Times New Roman"/>
        </w:rPr>
        <w:t>17</w:t>
      </w:r>
      <w:r>
        <w:rPr>
          <w:rFonts w:ascii="Times New Roman" w:eastAsia="Times New Roman" w:hAnsi="Times New Roman" w:cs="Times New Roman"/>
        </w:rPr>
        <w:t xml:space="preserve"> час.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 xml:space="preserve"> мин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в здании ми</w:t>
      </w:r>
      <w:r>
        <w:rPr>
          <w:rFonts w:ascii="Times New Roman" w:eastAsia="Times New Roman" w:hAnsi="Times New Roman" w:cs="Times New Roman"/>
        </w:rPr>
        <w:t>ровых судей судебных участков №</w:t>
      </w:r>
      <w:r>
        <w:rPr>
          <w:rFonts w:ascii="Times New Roman" w:eastAsia="Times New Roman" w:hAnsi="Times New Roman" w:cs="Times New Roman"/>
        </w:rPr>
        <w:t xml:space="preserve"> 1-1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Сургутского судебного района города окружного значения Сургут Ханты-Мансийского автономного округа-Югр</w:t>
      </w:r>
      <w:r>
        <w:rPr>
          <w:rFonts w:ascii="Times New Roman" w:eastAsia="Times New Roman" w:hAnsi="Times New Roman" w:cs="Times New Roman"/>
        </w:rPr>
        <w:t>ы</w:t>
      </w:r>
      <w:r>
        <w:rPr>
          <w:rFonts w:ascii="Times New Roman" w:eastAsia="Times New Roman" w:hAnsi="Times New Roman" w:cs="Times New Roman"/>
        </w:rPr>
        <w:t>, по адресу: г. Сургут, ул. Гагар</w:t>
      </w:r>
      <w:r>
        <w:rPr>
          <w:rFonts w:ascii="Times New Roman" w:eastAsia="Times New Roman" w:hAnsi="Times New Roman" w:cs="Times New Roman"/>
        </w:rPr>
        <w:t>ина, д. 9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Баранцев С.А.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находился в комнате для лиц, задержанных в административном порядке, курил. На неоднократные предупреждения младшего судебного пристава по ОУПДС, что курение в здании суда запрещено, не реагировал. Также на требования младшего судебного пристава по ОУПДС прекратить противоправные действия не реагировал. Тем самым, своими бездействиями </w:t>
      </w:r>
      <w:r>
        <w:rPr>
          <w:rFonts w:ascii="Times New Roman" w:eastAsia="Times New Roman" w:hAnsi="Times New Roman" w:cs="Times New Roman"/>
        </w:rPr>
        <w:t xml:space="preserve">Баранцев С.А. </w:t>
      </w:r>
      <w:r>
        <w:rPr>
          <w:rFonts w:ascii="Times New Roman" w:eastAsia="Times New Roman" w:hAnsi="Times New Roman" w:cs="Times New Roman"/>
        </w:rPr>
        <w:t>, не выполнил законное распоряжение младшего СП по ОУПДС о прекращении действий, нарушающих установленные в суде правила организации пропускного режима и пребывания посетителей в зданиях (помещениях) судебных участков мировых судей Ханты-Мансийского автономного округа – Югры, а именно нарушил п. 4 подпункт 4.3, чем совершил административное правонарушение, предусмотренное ч. 2 ст. 17.3 КоАП РФ – неисполнение законного распоряжения судебного пристава по обеспечению установленного порядка деятельности судом о прекращении действий, нарушающих установленные в суде правила.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Баранцев С.А.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извещенный</w:t>
      </w:r>
      <w:r>
        <w:rPr>
          <w:rFonts w:ascii="Times New Roman" w:eastAsia="Times New Roman" w:hAnsi="Times New Roman" w:cs="Times New Roman"/>
        </w:rPr>
        <w:t xml:space="preserve"> о времени и месте рассмотрения дела надлежащим образом</w:t>
      </w:r>
      <w:r>
        <w:rPr>
          <w:rFonts w:ascii="Times New Roman" w:eastAsia="Times New Roman" w:hAnsi="Times New Roman" w:cs="Times New Roman"/>
        </w:rPr>
        <w:t xml:space="preserve"> судебной повесткой, полученной лично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в судебное заседание не явил</w:t>
      </w:r>
      <w:r>
        <w:rPr>
          <w:rFonts w:ascii="Times New Roman" w:eastAsia="Times New Roman" w:hAnsi="Times New Roman" w:cs="Times New Roman"/>
        </w:rPr>
        <w:t>ся</w:t>
      </w:r>
      <w:r>
        <w:rPr>
          <w:rFonts w:ascii="Times New Roman" w:eastAsia="Times New Roman" w:hAnsi="Times New Roman" w:cs="Times New Roman"/>
        </w:rPr>
        <w:t>, ходатайств об отложен</w:t>
      </w:r>
      <w:r>
        <w:rPr>
          <w:rFonts w:ascii="Times New Roman" w:eastAsia="Times New Roman" w:hAnsi="Times New Roman" w:cs="Times New Roman"/>
        </w:rPr>
        <w:t>ии рассмотрения дела не заявлял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На основании вышеизложенного, мировой судья, считает возможным рассмотреть дело в отсутствие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Баранцева</w:t>
      </w:r>
      <w:r>
        <w:rPr>
          <w:rFonts w:ascii="Times New Roman" w:eastAsia="Times New Roman" w:hAnsi="Times New Roman" w:cs="Times New Roman"/>
        </w:rPr>
        <w:t xml:space="preserve"> С.А.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соответствии с ч. 2 ст. 25.1 КоАП РФ.</w:t>
      </w:r>
    </w:p>
    <w:p>
      <w:pPr>
        <w:spacing w:before="0" w:after="0"/>
        <w:ind w:right="43" w:firstLine="567"/>
        <w:jc w:val="both"/>
      </w:pPr>
      <w:r>
        <w:rPr>
          <w:rFonts w:ascii="Times New Roman" w:eastAsia="Times New Roman" w:hAnsi="Times New Roman" w:cs="Times New Roman"/>
        </w:rPr>
        <w:t>Вина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Баранцева</w:t>
      </w:r>
      <w:r>
        <w:rPr>
          <w:rFonts w:ascii="Times New Roman" w:eastAsia="Times New Roman" w:hAnsi="Times New Roman" w:cs="Times New Roman"/>
        </w:rPr>
        <w:t xml:space="preserve"> С.А.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в совершенном правонарушении подтверждается: </w:t>
      </w:r>
    </w:p>
    <w:p>
      <w:pPr>
        <w:spacing w:before="0" w:after="0"/>
        <w:ind w:right="43" w:firstLine="567"/>
        <w:jc w:val="both"/>
      </w:pPr>
      <w:r>
        <w:rPr>
          <w:rFonts w:ascii="Times New Roman" w:eastAsia="Times New Roman" w:hAnsi="Times New Roman" w:cs="Times New Roman"/>
        </w:rPr>
        <w:t xml:space="preserve">- 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21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7</w:t>
      </w:r>
      <w:r>
        <w:rPr>
          <w:rFonts w:ascii="Times New Roman" w:eastAsia="Times New Roman" w:hAnsi="Times New Roman" w:cs="Times New Roman"/>
        </w:rPr>
        <w:t>.2025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г.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right="43" w:firstLine="567"/>
        <w:jc w:val="both"/>
      </w:pPr>
      <w:r>
        <w:rPr>
          <w:rFonts w:ascii="Times New Roman" w:eastAsia="Times New Roman" w:hAnsi="Times New Roman" w:cs="Times New Roman"/>
        </w:rPr>
        <w:t>- справкой младшего судебного пристава по ОУПДС ОСП по г. Сургуту от 21.07.2025 г.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right="43" w:firstLine="567"/>
        <w:jc w:val="both"/>
      </w:pPr>
      <w:r>
        <w:rPr>
          <w:rFonts w:ascii="Times New Roman" w:eastAsia="Times New Roman" w:hAnsi="Times New Roman" w:cs="Times New Roman"/>
        </w:rPr>
        <w:t xml:space="preserve">- заявление от </w:t>
      </w:r>
      <w:r>
        <w:rPr>
          <w:rFonts w:ascii="Times New Roman" w:eastAsia="Times New Roman" w:hAnsi="Times New Roman" w:cs="Times New Roman"/>
        </w:rPr>
        <w:t xml:space="preserve">Баранцев С.А. </w:t>
      </w:r>
      <w:r>
        <w:rPr>
          <w:rFonts w:ascii="Times New Roman" w:eastAsia="Times New Roman" w:hAnsi="Times New Roman" w:cs="Times New Roman"/>
        </w:rPr>
        <w:t>от 21.07.2025 г.;</w:t>
      </w:r>
    </w:p>
    <w:p>
      <w:pPr>
        <w:spacing w:before="0" w:after="0"/>
        <w:ind w:right="43" w:firstLine="567"/>
        <w:jc w:val="both"/>
      </w:pPr>
      <w:r>
        <w:rPr>
          <w:rFonts w:ascii="Times New Roman" w:eastAsia="Times New Roman" w:hAnsi="Times New Roman" w:cs="Times New Roman"/>
        </w:rPr>
        <w:t>- рапортом младшего судебного пристава по обеспечению установленного порядка деятельности судов отделения по г. Сургуту от 21.07.2025 г.;</w:t>
      </w:r>
    </w:p>
    <w:p>
      <w:pPr>
        <w:spacing w:before="0" w:after="0"/>
        <w:ind w:right="43" w:firstLine="567"/>
        <w:jc w:val="both"/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копией правил организации пропускного режима и пребывания посетителей в зданиях (помещениях) судебных участков мировых судей ХМАО-Югры, рапортом судебного пристава по ОУПДС;</w:t>
      </w:r>
    </w:p>
    <w:p>
      <w:pPr>
        <w:spacing w:before="0" w:after="0"/>
        <w:ind w:right="43" w:firstLine="567"/>
        <w:jc w:val="both"/>
      </w:pPr>
      <w:r>
        <w:rPr>
          <w:rFonts w:ascii="Times New Roman" w:eastAsia="Times New Roman" w:hAnsi="Times New Roman" w:cs="Times New Roman"/>
        </w:rPr>
        <w:t>Исследовав представленные доказательства, мировой судья приходит к следующему.</w:t>
      </w:r>
    </w:p>
    <w:p>
      <w:pPr>
        <w:spacing w:before="0" w:after="0"/>
        <w:ind w:right="43" w:firstLine="567"/>
        <w:jc w:val="both"/>
      </w:pPr>
      <w:r>
        <w:rPr>
          <w:rFonts w:ascii="Times New Roman" w:eastAsia="Times New Roman" w:hAnsi="Times New Roman" w:cs="Times New Roman"/>
        </w:rPr>
        <w:t xml:space="preserve">Законные требования судебного пристава по обеспечению установленного порядка деятельности судов определяются его полномочиями, которые закреплены в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ст. 11</w:t>
        </w:r>
      </w:hyperlink>
      <w:r>
        <w:rPr>
          <w:rFonts w:ascii="Times New Roman" w:eastAsia="Times New Roman" w:hAnsi="Times New Roman" w:cs="Times New Roman"/>
        </w:rPr>
        <w:t xml:space="preserve"> Федерального закона от 21 июля </w:t>
      </w:r>
      <w:r>
        <w:rPr>
          <w:rFonts w:ascii="Times New Roman" w:eastAsia="Times New Roman" w:hAnsi="Times New Roman" w:cs="Times New Roman"/>
        </w:rPr>
        <w:t>1997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г</w:t>
      </w:r>
      <w:r>
        <w:rPr>
          <w:rFonts w:ascii="Times New Roman" w:eastAsia="Times New Roman" w:hAnsi="Times New Roman" w:cs="Times New Roman"/>
        </w:rPr>
        <w:t>. №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118-ФЗ «О судебных приставах» (с изменениями и дополнениями).</w:t>
      </w:r>
    </w:p>
    <w:p>
      <w:pPr>
        <w:spacing w:before="0" w:after="0"/>
        <w:ind w:right="43" w:firstLine="567"/>
        <w:jc w:val="both"/>
      </w:pPr>
      <w:r>
        <w:rPr>
          <w:rFonts w:ascii="Times New Roman" w:eastAsia="Times New Roman" w:hAnsi="Times New Roman" w:cs="Times New Roman"/>
        </w:rPr>
        <w:t xml:space="preserve">Так, в силу </w:t>
      </w:r>
      <w:hyperlink r:id="rId5" w:history="1">
        <w:r>
          <w:rPr>
            <w:rFonts w:ascii="Times New Roman" w:eastAsia="Times New Roman" w:hAnsi="Times New Roman" w:cs="Times New Roman"/>
            <w:color w:val="0000EE"/>
          </w:rPr>
          <w:t>ч. 1 ст.</w:t>
        </w:r>
        <w:r>
          <w:rPr>
            <w:rFonts w:ascii="Times New Roman" w:eastAsia="Times New Roman" w:hAnsi="Times New Roman" w:cs="Times New Roman"/>
            <w:color w:val="0000EE"/>
          </w:rPr>
          <w:t> </w:t>
        </w:r>
        <w:r>
          <w:rPr>
            <w:rFonts w:ascii="Times New Roman" w:eastAsia="Times New Roman" w:hAnsi="Times New Roman" w:cs="Times New Roman"/>
            <w:color w:val="0000EE"/>
          </w:rPr>
          <w:t>11</w:t>
        </w:r>
      </w:hyperlink>
      <w:r>
        <w:rPr>
          <w:rFonts w:ascii="Times New Roman" w:eastAsia="Times New Roman" w:hAnsi="Times New Roman" w:cs="Times New Roman"/>
        </w:rPr>
        <w:t xml:space="preserve"> указанного Федерального закона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судебный пристав по обеспечению установленного порядка деятельности судов обязан, в том числе, обеспечивать в суде, а при выполнении отдельных процессуальных действий вне здания, помещений суда безопасность судей, присяжных заседателей и иных участников судебного процесса; поддерживать общественный порядок в здании, помещениях суда; выполнять распоряжения председателя суда, председательствующего в судебном заседании судьи по обеспечению общественного порядка в здании, помещениях суда; осуществлять охрану здания, помещений суда.</w:t>
      </w:r>
    </w:p>
    <w:p>
      <w:pPr>
        <w:spacing w:before="0" w:after="0"/>
        <w:ind w:right="43" w:firstLine="567"/>
        <w:jc w:val="both"/>
      </w:pPr>
      <w:r>
        <w:rPr>
          <w:rFonts w:ascii="Times New Roman" w:eastAsia="Times New Roman" w:hAnsi="Times New Roman" w:cs="Times New Roman"/>
        </w:rPr>
        <w:t>В соответствии с ч. 1 ст.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14 данного Федерального закона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законные требования судебного пристава подлежат выполнению всеми органами, организациями, должностными лицами и гражданами на территории Российской Федерации.</w:t>
      </w:r>
    </w:p>
    <w:p>
      <w:pPr>
        <w:spacing w:before="0" w:after="0"/>
        <w:ind w:right="43" w:firstLine="567"/>
        <w:jc w:val="both"/>
      </w:pPr>
      <w:r>
        <w:rPr>
          <w:rFonts w:ascii="Times New Roman" w:eastAsia="Times New Roman" w:hAnsi="Times New Roman" w:cs="Times New Roman"/>
        </w:rPr>
        <w:t>Согласно п. 1</w:t>
      </w:r>
      <w:r>
        <w:rPr>
          <w:rFonts w:ascii="Times New Roman" w:eastAsia="Times New Roman" w:hAnsi="Times New Roman" w:cs="Times New Roman"/>
        </w:rPr>
        <w:t xml:space="preserve">.1 </w:t>
      </w:r>
      <w:r>
        <w:rPr>
          <w:rFonts w:ascii="Times New Roman" w:eastAsia="Times New Roman" w:hAnsi="Times New Roman" w:cs="Times New Roman"/>
        </w:rPr>
        <w:t xml:space="preserve">Правил организации пропускного режима и пребывания посетителей в зданиях (помещениях) судебных участков мировых судей ХМАО-Югры, утвержденных распоряжением Департамента управления </w:t>
      </w:r>
      <w:r>
        <w:rPr>
          <w:rFonts w:ascii="Times New Roman" w:eastAsia="Times New Roman" w:hAnsi="Times New Roman" w:cs="Times New Roman"/>
        </w:rPr>
        <w:t>делами Губернатора ХМАО-Югры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27.12.2024</w:t>
      </w:r>
      <w:r>
        <w:rPr>
          <w:rFonts w:ascii="Times New Roman" w:eastAsia="Times New Roman" w:hAnsi="Times New Roman" w:cs="Times New Roman"/>
        </w:rPr>
        <w:t xml:space="preserve"> г, в целях предупреждения и пресечения террористической деятельности, иных преступлений и административных правонарушений, обеспечения личной безопасности мировых судей, работников аппаратов суда мировых судей и посетителей в здании и служебных помещениях судебного участка посетителям запрещается: курить.</w:t>
      </w:r>
    </w:p>
    <w:p>
      <w:pPr>
        <w:spacing w:before="0" w:after="0"/>
        <w:ind w:right="43" w:firstLine="567"/>
        <w:jc w:val="both"/>
      </w:pPr>
      <w:r>
        <w:rPr>
          <w:rFonts w:ascii="Times New Roman" w:eastAsia="Times New Roman" w:hAnsi="Times New Roman" w:cs="Times New Roman"/>
        </w:rPr>
        <w:t>В соответствии с п. 5.1</w:t>
      </w:r>
      <w:r>
        <w:rPr>
          <w:rFonts w:ascii="Times New Roman" w:eastAsia="Times New Roman" w:hAnsi="Times New Roman" w:cs="Times New Roman"/>
        </w:rPr>
        <w:t xml:space="preserve"> Правил, в случае неисполнения законного распоряжения мирового судьи или судебного пристава по ОУПДС о прекращении действий, нарушающих установленные в судебном участке правила, нарушитель привлекается к административной ответственности в соответствии с нормами КоАП РФ.</w:t>
      </w:r>
    </w:p>
    <w:p>
      <w:pPr>
        <w:spacing w:before="0" w:after="0"/>
        <w:ind w:right="43" w:firstLine="567"/>
        <w:jc w:val="both"/>
      </w:pPr>
      <w:r>
        <w:rPr>
          <w:rFonts w:ascii="Times New Roman" w:eastAsia="Times New Roman" w:hAnsi="Times New Roman" w:cs="Times New Roman"/>
        </w:rPr>
        <w:t>Действия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Баранцев С.А. </w:t>
      </w:r>
      <w:r>
        <w:rPr>
          <w:rFonts w:ascii="Times New Roman" w:eastAsia="Times New Roman" w:hAnsi="Times New Roman" w:cs="Times New Roman"/>
        </w:rPr>
        <w:t>суд квалифицирует по ч. 2 ст. 17.3 КоАП РФ – неисполнение законного распоряжения судебного пристава по обеспечению установленного порядка деятельности судов о прекращении действий, нарушающих установленные в суде правила.</w:t>
      </w:r>
    </w:p>
    <w:p>
      <w:pPr>
        <w:spacing w:before="0" w:after="0"/>
        <w:ind w:right="43" w:firstLine="567"/>
        <w:jc w:val="both"/>
      </w:pPr>
      <w:r>
        <w:rPr>
          <w:rFonts w:ascii="Times New Roman" w:eastAsia="Times New Roman" w:hAnsi="Times New Roman" w:cs="Times New Roman"/>
        </w:rPr>
        <w:t>Обстоятельств, перечисленных в ст. 24.5 КоАП РФ, исключающих производство по делу об административном правонарушении, не имеется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right="43" w:firstLine="567"/>
        <w:jc w:val="both"/>
      </w:pPr>
      <w:r>
        <w:rPr>
          <w:rFonts w:ascii="Times New Roman" w:eastAsia="Times New Roman" w:hAnsi="Times New Roman" w:cs="Times New Roman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right="43" w:firstLine="567"/>
        <w:jc w:val="both"/>
      </w:pPr>
      <w:r>
        <w:rPr>
          <w:rFonts w:ascii="Times New Roman" w:eastAsia="Times New Roman" w:hAnsi="Times New Roman" w:cs="Times New Roman"/>
        </w:rPr>
        <w:t xml:space="preserve">Обстоятельств, смягчающих и отягчающих административную ответственность, судом не установлено. </w:t>
      </w:r>
    </w:p>
    <w:p>
      <w:pPr>
        <w:spacing w:before="0" w:after="0"/>
        <w:ind w:right="43" w:firstLine="567"/>
        <w:jc w:val="both"/>
      </w:pPr>
      <w:r>
        <w:rPr>
          <w:rFonts w:ascii="Times New Roman" w:eastAsia="Times New Roman" w:hAnsi="Times New Roman" w:cs="Times New Roman"/>
        </w:rPr>
        <w:t>При определении меры наказания, суд у</w:t>
      </w:r>
      <w:r>
        <w:rPr>
          <w:rFonts w:ascii="Times New Roman" w:eastAsia="Times New Roman" w:hAnsi="Times New Roman" w:cs="Times New Roman"/>
        </w:rPr>
        <w:t xml:space="preserve">читывает характер совершенного </w:t>
      </w:r>
      <w:r>
        <w:rPr>
          <w:rFonts w:ascii="Times New Roman" w:eastAsia="Times New Roman" w:hAnsi="Times New Roman" w:cs="Times New Roman"/>
        </w:rPr>
        <w:t xml:space="preserve">административного правонарушения, данные о личности правонарушителя, его отношение к содеянному. </w:t>
      </w:r>
    </w:p>
    <w:p>
      <w:pPr>
        <w:spacing w:before="0" w:after="0"/>
        <w:ind w:right="43" w:firstLine="567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руководствуясь ст. ст. 29.9-29.11 КоАП РФ, мировой судья</w:t>
      </w:r>
    </w:p>
    <w:p>
      <w:pPr>
        <w:spacing w:before="0" w:after="0"/>
        <w:ind w:right="43" w:firstLine="567"/>
        <w:jc w:val="center"/>
      </w:pPr>
    </w:p>
    <w:p>
      <w:pPr>
        <w:spacing w:before="0" w:after="0"/>
        <w:ind w:right="43" w:firstLine="567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right="43" w:firstLine="567"/>
        <w:jc w:val="both"/>
      </w:pPr>
      <w:r>
        <w:rPr>
          <w:rFonts w:ascii="Times New Roman" w:eastAsia="Times New Roman" w:hAnsi="Times New Roman" w:cs="Times New Roman"/>
        </w:rPr>
        <w:t>Баранцева</w:t>
      </w:r>
      <w:r>
        <w:rPr>
          <w:rFonts w:ascii="Times New Roman" w:eastAsia="Times New Roman" w:hAnsi="Times New Roman" w:cs="Times New Roman"/>
        </w:rPr>
        <w:t xml:space="preserve"> Сергея Александровича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признать виновным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ч.2 ст.17.3 КоАП РФ, и назначить наказание в виде административного </w:t>
      </w:r>
      <w:r>
        <w:rPr>
          <w:rFonts w:ascii="Times New Roman" w:eastAsia="Times New Roman" w:hAnsi="Times New Roman" w:cs="Times New Roman"/>
        </w:rPr>
        <w:t xml:space="preserve">штрафа </w:t>
      </w:r>
      <w:r>
        <w:rPr>
          <w:rFonts w:ascii="Times New Roman" w:eastAsia="Times New Roman" w:hAnsi="Times New Roman" w:cs="Times New Roman"/>
        </w:rPr>
        <w:t xml:space="preserve">в размере </w:t>
      </w:r>
      <w:r>
        <w:rPr>
          <w:rFonts w:ascii="Times New Roman" w:eastAsia="Times New Roman" w:hAnsi="Times New Roman" w:cs="Times New Roman"/>
        </w:rPr>
        <w:t>1000</w:t>
      </w:r>
      <w:r>
        <w:rPr>
          <w:rFonts w:ascii="Times New Roman" w:eastAsia="Times New Roman" w:hAnsi="Times New Roman" w:cs="Times New Roman"/>
        </w:rPr>
        <w:t xml:space="preserve"> (</w:t>
      </w:r>
      <w:r>
        <w:rPr>
          <w:rFonts w:ascii="Times New Roman" w:eastAsia="Times New Roman" w:hAnsi="Times New Roman" w:cs="Times New Roman"/>
        </w:rPr>
        <w:t>одной тысячи</w:t>
      </w:r>
      <w:r>
        <w:rPr>
          <w:rFonts w:ascii="Times New Roman" w:eastAsia="Times New Roman" w:hAnsi="Times New Roman" w:cs="Times New Roman"/>
        </w:rPr>
        <w:t>) рублей.</w:t>
      </w:r>
    </w:p>
    <w:p>
      <w:pPr>
        <w:spacing w:before="0" w:after="0"/>
        <w:ind w:right="43" w:firstLine="567"/>
        <w:jc w:val="both"/>
      </w:pPr>
      <w:r>
        <w:rPr>
          <w:rFonts w:ascii="Times New Roman" w:eastAsia="Times New Roman" w:hAnsi="Times New Roman" w:cs="Times New Roman"/>
        </w:rPr>
        <w:t xml:space="preserve">Разъяснить, что административный штраф подлежит уплате по следующим реквизитам: </w:t>
      </w:r>
      <w:r>
        <w:rPr>
          <w:rFonts w:ascii="Times New Roman" w:eastAsia="Times New Roman" w:hAnsi="Times New Roman" w:cs="Times New Roman"/>
        </w:rPr>
        <w:t>расчетный счет 40102810245370000007 в РКЦ г. Ханты-Мансийск//УФК по Ханты-Мансийскому автономному округу – Югре г. Ханты-Мансийск, номер счета получателя (номер казначейского счета) 03100643000000018700, БИК 007162163, ОКТМО 71876000, КПП 860101001, ИНН 860107</w:t>
      </w:r>
      <w:r>
        <w:rPr>
          <w:rFonts w:ascii="Times New Roman" w:eastAsia="Times New Roman" w:hAnsi="Times New Roman" w:cs="Times New Roman"/>
        </w:rPr>
        <w:t>3664, л/</w:t>
      </w:r>
      <w:r>
        <w:rPr>
          <w:rFonts w:ascii="Times New Roman" w:eastAsia="Times New Roman" w:hAnsi="Times New Roman" w:cs="Times New Roman"/>
        </w:rPr>
        <w:t>сч</w:t>
      </w:r>
      <w:r>
        <w:rPr>
          <w:rFonts w:ascii="Times New Roman" w:eastAsia="Times New Roman" w:hAnsi="Times New Roman" w:cs="Times New Roman"/>
        </w:rPr>
        <w:t>. 04872D08080, КБК 720</w:t>
      </w:r>
      <w:r>
        <w:rPr>
          <w:rFonts w:ascii="Times New Roman" w:eastAsia="Times New Roman" w:hAnsi="Times New Roman" w:cs="Times New Roman"/>
        </w:rPr>
        <w:t>11601173019000140, Получатель: УФК по ХМАО-Югре (Департамент административного обеспечения Ханты-Мансийского автономного округа-Югры).</w:t>
      </w:r>
    </w:p>
    <w:p>
      <w:pPr>
        <w:spacing w:before="0" w:after="0"/>
        <w:ind w:right="43" w:firstLine="567"/>
        <w:jc w:val="both"/>
      </w:pPr>
      <w:r>
        <w:rPr>
          <w:rFonts w:ascii="Times New Roman" w:eastAsia="Times New Roman" w:hAnsi="Times New Roman" w:cs="Times New Roman"/>
        </w:rPr>
        <w:t>УИН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0412365400675011082517148.</w:t>
      </w:r>
    </w:p>
    <w:p>
      <w:pPr>
        <w:spacing w:before="0" w:after="0"/>
        <w:ind w:right="43" w:firstLine="567"/>
        <w:jc w:val="both"/>
      </w:pPr>
      <w:r>
        <w:rPr>
          <w:rFonts w:ascii="Times New Roman" w:eastAsia="Times New Roman" w:hAnsi="Times New Roman" w:cs="Times New Roman"/>
        </w:rPr>
        <w:t xml:space="preserve">Штраф подлежит уплате в течение 60 дней, копия квитанции предоставляется в 106 </w:t>
      </w:r>
      <w:r>
        <w:rPr>
          <w:rFonts w:ascii="Times New Roman" w:eastAsia="Times New Roman" w:hAnsi="Times New Roman" w:cs="Times New Roman"/>
        </w:rPr>
        <w:t>каб</w:t>
      </w:r>
      <w:r>
        <w:rPr>
          <w:rFonts w:ascii="Times New Roman" w:eastAsia="Times New Roman" w:hAnsi="Times New Roman" w:cs="Times New Roman"/>
        </w:rPr>
        <w:t xml:space="preserve">. д .9 ул. Гагарина г. Сургута. </w:t>
      </w:r>
    </w:p>
    <w:p>
      <w:pPr>
        <w:spacing w:before="0" w:after="0"/>
        <w:ind w:right="43" w:firstLine="567"/>
        <w:jc w:val="both"/>
      </w:pPr>
      <w:r>
        <w:rPr>
          <w:rFonts w:ascii="Times New Roman" w:eastAsia="Times New Roman" w:hAnsi="Times New Roman" w:cs="Times New Roman"/>
        </w:rPr>
        <w:t>Лица, несвоевременно уплатившие штраф, подлежат ответственности по ч. 1 ст. 20.25 КоАП РФ, санкция данной статьи предусматривает наказание в виде двойного размера неуплаченного штрафа либо административный арест на срок до 15 суток, либо обязательные работы на срок до пятидесяти часов.</w:t>
      </w:r>
    </w:p>
    <w:p>
      <w:pPr>
        <w:spacing w:before="0" w:after="0"/>
        <w:ind w:right="43" w:firstLine="567"/>
        <w:jc w:val="both"/>
      </w:pPr>
      <w:r>
        <w:rPr>
          <w:rFonts w:ascii="Times New Roman" w:eastAsia="Times New Roman" w:hAnsi="Times New Roman" w:cs="Times New Roman"/>
        </w:rPr>
        <w:t>Постановление может быть о</w:t>
      </w:r>
      <w:r>
        <w:rPr>
          <w:rFonts w:ascii="Times New Roman" w:eastAsia="Times New Roman" w:hAnsi="Times New Roman" w:cs="Times New Roman"/>
        </w:rPr>
        <w:t>бжаловано в течение десяти дней</w:t>
      </w:r>
      <w:r>
        <w:rPr>
          <w:rFonts w:ascii="Times New Roman" w:eastAsia="Times New Roman" w:hAnsi="Times New Roman" w:cs="Times New Roman"/>
        </w:rPr>
        <w:t xml:space="preserve"> со дня вручения или получения копии постановления в Сургутский городской суд </w:t>
      </w:r>
      <w:r>
        <w:rPr>
          <w:rFonts w:ascii="Times New Roman" w:eastAsia="Times New Roman" w:hAnsi="Times New Roman" w:cs="Times New Roman"/>
        </w:rPr>
        <w:t>через мирового судью</w:t>
      </w:r>
      <w:r>
        <w:rPr>
          <w:rFonts w:ascii="Times New Roman" w:eastAsia="Times New Roman" w:hAnsi="Times New Roman" w:cs="Times New Roman"/>
        </w:rPr>
        <w:t xml:space="preserve"> судебного участка № 12 Сургутского судебного района города окружного значения Сургут Ханты-Мансийского автономного округа – Югры.</w:t>
      </w:r>
    </w:p>
    <w:p>
      <w:pPr>
        <w:spacing w:before="0" w:after="0"/>
        <w:ind w:right="43" w:firstLine="567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</w:t>
      </w:r>
      <w:r>
        <w:rPr>
          <w:rFonts w:ascii="Times New Roman" w:eastAsia="Times New Roman" w:hAnsi="Times New Roman" w:cs="Times New Roman"/>
        </w:rPr>
        <w:t>подпись</w:t>
      </w:r>
      <w:r>
        <w:rPr>
          <w:rFonts w:ascii="Times New Roman" w:eastAsia="Times New Roman" w:hAnsi="Times New Roman" w:cs="Times New Roman"/>
        </w:rPr>
        <w:t xml:space="preserve">                                                     </w:t>
      </w:r>
      <w:r>
        <w:rPr>
          <w:rFonts w:ascii="Times New Roman" w:eastAsia="Times New Roman" w:hAnsi="Times New Roman" w:cs="Times New Roman"/>
        </w:rPr>
        <w:t xml:space="preserve">Г.П. Думлер 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КОПИЯ ВЕРНА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 12 Сургутского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судебного района города окружного значения Сургута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ХМАО-Югры ______________________ Г.П. Думлер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06.08</w:t>
      </w:r>
      <w:r>
        <w:rPr>
          <w:rFonts w:ascii="Times New Roman" w:eastAsia="Times New Roman" w:hAnsi="Times New Roman" w:cs="Times New Roman"/>
        </w:rPr>
        <w:t>.2025</w:t>
      </w:r>
      <w:r>
        <w:rPr>
          <w:rFonts w:ascii="Times New Roman" w:eastAsia="Times New Roman" w:hAnsi="Times New Roman" w:cs="Times New Roman"/>
        </w:rPr>
        <w:t xml:space="preserve"> года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Подлинный до</w:t>
      </w:r>
      <w:r>
        <w:rPr>
          <w:rFonts w:ascii="Times New Roman" w:eastAsia="Times New Roman" w:hAnsi="Times New Roman" w:cs="Times New Roman"/>
        </w:rPr>
        <w:t>кумент находится в деле №</w:t>
      </w:r>
      <w:r>
        <w:rPr>
          <w:rFonts w:ascii="Times New Roman" w:eastAsia="Times New Roman" w:hAnsi="Times New Roman" w:cs="Times New Roman"/>
        </w:rPr>
        <w:t xml:space="preserve"> 5-</w:t>
      </w:r>
      <w:r>
        <w:rPr>
          <w:rFonts w:ascii="Times New Roman" w:eastAsia="Times New Roman" w:hAnsi="Times New Roman" w:cs="Times New Roman"/>
        </w:rPr>
        <w:t>1108</w:t>
      </w:r>
      <w:r>
        <w:rPr>
          <w:rFonts w:ascii="Times New Roman" w:eastAsia="Times New Roman" w:hAnsi="Times New Roman" w:cs="Times New Roman"/>
        </w:rPr>
        <w:t>-2612/2025</w:t>
      </w:r>
      <w:r>
        <w:rPr>
          <w:rFonts w:ascii="Times New Roman" w:eastAsia="Times New Roman" w:hAnsi="Times New Roman" w:cs="Times New Roman"/>
        </w:rPr>
        <w:t xml:space="preserve"> 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0rplc-9">
    <w:name w:val="cat-UserDefined grp-30 rplc-9"/>
    <w:basedOn w:val="DefaultParagraphFont"/>
  </w:style>
  <w:style w:type="character" w:customStyle="1" w:styleId="cat-UserDefinedgrp-34rplc-11">
    <w:name w:val="cat-UserDefined grp-34 rplc-11"/>
    <w:basedOn w:val="DefaultParagraphFont"/>
  </w:style>
  <w:style w:type="character" w:customStyle="1" w:styleId="cat-UserDefinedgrp-35rplc-12">
    <w:name w:val="cat-UserDefined grp-35 rplc-12"/>
    <w:basedOn w:val="DefaultParagraphFont"/>
  </w:style>
  <w:style w:type="character" w:customStyle="1" w:styleId="cat-UserDefinedgrp-36rplc-16">
    <w:name w:val="cat-UserDefined grp-36 rplc-1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1801340.11" TargetMode="External" /><Relationship Id="rId5" Type="http://schemas.openxmlformats.org/officeDocument/2006/relationships/hyperlink" Target="garantF1://11801340.1101" TargetMode="Externa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